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书名：家用电器300问  选购、使用和维护常识</w:t>
      </w:r>
    </w:p>
    <w:p>
      <w:r>
        <w:t>作者：《国外金属加工》编辑部《家用电器300问》编写组编</w:t>
      </w:r>
    </w:p>
    <w:p>
      <w:r>
        <w:t>出版社：江西省科学技术情报研究所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家用电器300问  选购、使用和维护常识 评论地址：https://www.jiaokey.com/book/detail/10709304.html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