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书名：100-90/535型汽轮机</w:t>
      </w:r>
    </w:p>
    <w:p>
      <w:r>
        <w:t>作者：青山热电厂，武汉水利电力学院</w:t>
      </w:r>
    </w:p>
    <w:p>
      <w:r>
        <w:t>出版社：北京:水利电力出版社,1979.07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100-90/535型汽轮机 评论地址：https://www.jiaokey.com/book/detail/10709299.html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