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市长、专员们的思考  黑龙江兴地  市  之策</w:t>
      </w:r>
    </w:p>
    <w:p>
      <w:r>
        <w:rPr>
          <w:rFonts w:ascii="宋体" w:hAnsi="宋体" w:eastAsia="宋体"/>
          <w:sz w:val="24"/>
        </w:rPr>
        <w:t>王慎之等主编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市长、专员们的思考  黑龙江兴地  市  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本书出售、求购地址：https://www.jiaokey.com/book/detail/10709290.html</w:t>
      </w:r>
    </w:p>
    <w:p>
      <w:r>
        <w:t>更多相关图书推荐：https://www.jiaokey.com</w:t>
      </w:r>
    </w:p>
    <w:p>
      <w:r>
        <w:t>王慎之等主编 其他作品：https://www.jiaokey.com/tag/王慎之等主编.html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关键词搜索：https://www.jiaokey.com/tag/市长、专员们的思考  黑龙江兴地  市  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