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书名：德宏傣族景颇族自治州解放四十周年纪念文集</w:t>
      </w:r>
    </w:p>
    <w:p>
      <w:r>
        <w:t>作者：德宏史志办公室编</w:t>
      </w:r>
    </w:p>
    <w:p>
      <w:r>
        <w:t>出版社：芒：德宏民族出版社</w:t>
      </w:r>
    </w:p>
    <w:p>
      <w:r>
        <w:t>出版日期：1990.07</w:t>
      </w:r>
    </w:p>
    <w:p>
      <w:r>
        <w:t>总页数：356</w:t>
      </w:r>
    </w:p>
    <w:p>
      <w:r>
        <w:t>更多请访问教客网: www.jiaokey.com</w:t>
      </w:r>
    </w:p>
    <w:p>
      <w:r>
        <w:t>德宏傣族景颇族自治州解放四十周年纪念文集 评论地址：https://www.jiaokey.com/book/detail/10709257.html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