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书名：现代传染病治疗学</w:t>
      </w:r>
    </w:p>
    <w:p>
      <w:r>
        <w:t>作者：斯崇文，田庚善主编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总页数：441</w:t>
      </w:r>
    </w:p>
    <w:p>
      <w:r>
        <w:t>更多请访问教客网: www.jiaokey.com</w:t>
      </w:r>
    </w:p>
    <w:p>
      <w:r>
        <w:t>现代传染病治疗学 评论地址：https://www.jiaokey.com/book/detail/10709230.html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