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县级计划管理的改革与实践</w:t>
      </w:r>
    </w:p>
    <w:p>
      <w:r>
        <w:rPr>
          <w:rFonts w:ascii="宋体" w:hAnsi="宋体" w:eastAsia="宋体"/>
          <w:sz w:val="24"/>
        </w:rPr>
        <w:t>中国计划学会，国家计委计划经济研究所编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09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县级计划管理的改革与实践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中国计划学会，国家计委计划经济研究所编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县-计划管理(学科: 经验 地点: 中国) 计划管理-县(学科: 经验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本书出售、求购地址：https://www.jiaokey.com/book/detail/10709226.html</w:t>
      </w:r>
    </w:p>
    <w:p>
      <w:r>
        <w:t>更多相关图书推荐：https://www.jiaokey.com</w:t>
      </w:r>
    </w:p>
    <w:p>
      <w:r>
        <w:t>中国计划学会，国家计委计划经济研究所编 其他作品：https://www.jiaokey.com/tag/中国计划学会，国家计委计划经济研究所编.html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关键词搜索：https://www.jiaokey.com/tag/县-计划管理(学科: 经验 地点: 中国) 计划管理-县(学科: 经验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