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书名：中医时间学浅说</w:t>
      </w:r>
    </w:p>
    <w:p>
      <w:r>
        <w:t>作者：沈福道等编著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中医时间学浅说 评论地址：https://www.jiaokey.com/book/detail/10709180.html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