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书名：热工计算入门  燃烧及热平衡计算</w:t>
      </w:r>
    </w:p>
    <w:p>
      <w:r>
        <w:t>作者：王文琦，王克非译；（日）财团法人节能中心编</w:t>
      </w:r>
    </w:p>
    <w:p>
      <w:r>
        <w:t>出版社：沈阳：辽宁大学出版社</w:t>
      </w:r>
    </w:p>
    <w:p>
      <w:r>
        <w:t>出版日期：1989.10</w:t>
      </w:r>
    </w:p>
    <w:p>
      <w:r>
        <w:t>总页数：143</w:t>
      </w:r>
    </w:p>
    <w:p>
      <w:r>
        <w:t>更多请访问教客网: www.jiaokey.com</w:t>
      </w:r>
    </w:p>
    <w:p>
      <w:r>
        <w:t>热工计算入门  燃烧及热平衡计算 评论地址：https://www.jiaokey.com/book/detail/10709155.html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