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小康之路-云南农村经济综合实力强县发展与展望</w:t>
      </w:r>
    </w:p>
    <w:p>
      <w:r>
        <w:rPr>
          <w:rFonts w:ascii="宋体" w:hAnsi="宋体" w:eastAsia="宋体"/>
          <w:sz w:val="24"/>
        </w:rPr>
        <w:t>云南省统计局，云南省统计学会等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小康之路-云南农村经济综合实力强县发展与展望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云南省统计局，云南省统计学会等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本书出售、求购地址：https://www.jiaokey.com/book/detail/10709088.html</w:t>
      </w:r>
    </w:p>
    <w:p>
      <w:r>
        <w:t>更多相关图书推荐：https://www.jiaokey.com</w:t>
      </w:r>
    </w:p>
    <w:p>
      <w:r>
        <w:t>云南省统计局，云南省统计学会等 其他作品：https://www.jiaokey.com/tag/云南省统计局，云南省统计学会等.html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关键词搜索：https://www.jiaokey.com/tag/小康之路-云南农村经济综合实力强县发展与展望.html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