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书名：健康促进计划设计</w:t>
      </w:r>
    </w:p>
    <w:p>
      <w:r>
        <w:t>作者：（加）Lawernce W.Green，（美）Manshall W.Kreuter著；黄敬亭等译</w:t>
      </w:r>
    </w:p>
    <w:p>
      <w:r>
        <w:t>出版社：上海医科大学出版社</w:t>
      </w:r>
    </w:p>
    <w:p>
      <w:r>
        <w:t>出版日期：1994.11</w:t>
      </w:r>
    </w:p>
    <w:p>
      <w:r>
        <w:t>总页数：299</w:t>
      </w:r>
    </w:p>
    <w:p>
      <w:r>
        <w:t>更多请访问教客网: www.jiaokey.com</w:t>
      </w:r>
    </w:p>
    <w:p>
      <w:r>
        <w:t>健康促进计划设计 评论地址：https://www.jiaokey.com/book/detail/10709076.html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