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书名：金钱魔杖  现代犹太商法</w:t>
      </w:r>
    </w:p>
    <w:p>
      <w:r>
        <w:t>作者：明起伟编著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总页数：258</w:t>
      </w:r>
    </w:p>
    <w:p>
      <w:r>
        <w:t>更多请访问教客网: www.jiaokey.com</w:t>
      </w:r>
    </w:p>
    <w:p>
      <w:r>
        <w:t>金钱魔杖  现代犹太商法 评论地址：https://www.jiaokey.com/book/detail/10708953.html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