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小型电器马达修理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小型电器马达修理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工艺技术杂志社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本书出售、求购地址：https://www.jiaokey.com/book/detail/10708925.html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工艺技术杂志社 出版图书：https://www.jiaokey.com/tag/工艺技术杂志社.html</w:t>
      </w:r>
    </w:p>
    <w:p>
      <w:r>
        <w:t>关键词搜索：https://www.jiaokey.com/tag/小型电器马达修理.html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