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书名：社会主义市场经济100题</w:t>
      </w:r>
    </w:p>
    <w:p>
      <w:r>
        <w:t>作者：虞煜星主编</w:t>
      </w:r>
    </w:p>
    <w:p>
      <w:r>
        <w:t>出版社：南京：南京出版社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社会主义市场经济100题 评论地址：https://www.jiaokey.com/book/detail/10708853.html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