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书名：技术成果转让价格模型及咨询系统</w:t>
      </w:r>
    </w:p>
    <w:p>
      <w:r>
        <w:t>作者：刘东升主编</w:t>
      </w:r>
    </w:p>
    <w:p>
      <w:r>
        <w:t>出版社：西安：陕西科学技术出版社</w:t>
      </w:r>
    </w:p>
    <w:p>
      <w:r>
        <w:t>出版日期：1995.04</w:t>
      </w:r>
    </w:p>
    <w:p>
      <w:r>
        <w:t>总页数：103</w:t>
      </w:r>
    </w:p>
    <w:p>
      <w:r>
        <w:t>更多请访问教客网: www.jiaokey.com</w:t>
      </w:r>
    </w:p>
    <w:p>
      <w:r>
        <w:t>技术成果转让价格模型及咨询系统 评论地址：https://www.jiaokey.com/book/detail/10708808.html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