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书名：海因茨·尼克斯道夫传  一位德国企业家的成功之路</w:t>
      </w:r>
    </w:p>
    <w:p>
      <w:r>
        <w:t>作者：（联邦德国）肯佩尔（Kemper，K.）著；翁振葆等译</w:t>
      </w:r>
    </w:p>
    <w:p>
      <w:r>
        <w:t>出版社：北京：学术期刊出版社</w:t>
      </w:r>
    </w:p>
    <w:p>
      <w:r>
        <w:t>出版日期：1989</w:t>
      </w:r>
    </w:p>
    <w:p>
      <w:r>
        <w:t>总页数：185</w:t>
      </w:r>
    </w:p>
    <w:p>
      <w:r>
        <w:t>更多请访问教客网: www.jiaokey.com</w:t>
      </w:r>
    </w:p>
    <w:p>
      <w:r>
        <w:t>海因茨·尼克斯道夫传  一位德国企业家的成功之路 评论地址：https://www.jiaokey.com/book/detail/10708771.html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