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高等院校附属核算单位新实用会计制度</w:t>
      </w:r>
    </w:p>
    <w:p>
      <w:r>
        <w:rPr>
          <w:rFonts w:ascii="宋体" w:hAnsi="宋体" w:eastAsia="宋体"/>
          <w:sz w:val="24"/>
        </w:rPr>
        <w:t>天津市高等教育局，天津市高教会计学会编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087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高等院校附属核算单位新实用会计制度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天津市高等教育局，天津市高教会计学会编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高等学校-校办企业-会计制度 校办企业-高等学校-会计制度 会计制度-校办企业-高等学校 高等学校-公共食堂-会计制度 公共食堂-高等学校-会计制度 会计制度-公共食堂-高等学校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本书出售、求购地址：https://www.jiaokey.com/book/detail/10708732.html</w:t>
      </w:r>
    </w:p>
    <w:p>
      <w:r>
        <w:t>更多相关图书推荐：https://www.jiaokey.com</w:t>
      </w:r>
    </w:p>
    <w:p>
      <w:r>
        <w:t>天津市高等教育局，天津市高教会计学会编 其他作品：https://www.jiaokey.com/tag/天津市高等教育局，天津市高教会计学会编.html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关键词搜索：https://www.jiaokey.com/tag/高等学校-校办企业-会计制度 校办企业-高等学校-会计制度 会计制度-校办企业-高等学校 高等学校-公共食堂-会计制度 公共食堂-高等学校-会计制度 会计制度-公共食堂-高等学校.html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