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书名：科技兴农实施方略  对辽宁农业发展的新探索</w:t>
      </w:r>
    </w:p>
    <w:p>
      <w:r>
        <w:t>作者：曲阳，李黎明主编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总页数：256</w:t>
      </w:r>
    </w:p>
    <w:p>
      <w:r>
        <w:t>更多请访问教客网: www.jiaokey.com</w:t>
      </w:r>
    </w:p>
    <w:p>
      <w:r>
        <w:t>科技兴农实施方略  对辽宁农业发展的新探索 评论地址：https://www.jiaokey.com/book/detail/10708692.html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