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书名：摆脱贫困之路探索  甘肃省高寒阴湿和少数民族贫困地区扶贫开发的难点和对策研究</w:t>
      </w:r>
    </w:p>
    <w:p>
      <w:r>
        <w:t>作者：温友祥主编</w:t>
      </w:r>
    </w:p>
    <w:p>
      <w:r>
        <w:t>出版社：北京：农业出版社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摆脱贫困之路探索  甘肃省高寒阴湿和少数民族贫困地区扶贫开发的难点和对策研究 评论地址：https://www.jiaokey.com/book/detail/10708690.html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