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书名：劳伦斯的生活</w:t>
      </w:r>
    </w:p>
    <w:p>
      <w:r>
        <w:t>作者：（英）萨格著；高万隆，王建琦译</w:t>
      </w:r>
    </w:p>
    <w:p>
      <w:r>
        <w:t>出版社：济南：山东友谊出版社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劳伦斯的生活 评论地址：https://www.jiaokey.com/book/detail/10708648.html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