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审理经济纠纷案件的理论和实践</w:t>
      </w:r>
    </w:p>
    <w:p>
      <w:r>
        <w:rPr>
          <w:rFonts w:ascii="宋体" w:hAnsi="宋体" w:eastAsia="宋体"/>
          <w:sz w:val="24"/>
        </w:rPr>
        <w:t>沈关生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审理经济纠纷案件的理论和实践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本书出售、求购地址：https://www.jiaokey.com/book/detail/10708631.html</w:t>
      </w:r>
    </w:p>
    <w:p>
      <w:r>
        <w:t>更多相关图书推荐：https://www.jiaokey.com</w:t>
      </w:r>
    </w:p>
    <w:p>
      <w:r>
        <w:t>沈关生 其他作品：https://www.jiaokey.com/tag/沈关生.html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关键词搜索：https://www.jiaokey.com/tag/审理经济纠纷案件的理论和实践.html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