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书名：琼崖革命根据地  财经税收史料选编  革命回忆录部份  1</w:t>
      </w:r>
    </w:p>
    <w:p>
      <w:r>
        <w:t>作者：海南行政区财经税收史领导小组办公室，海南行政区档案馆编</w:t>
      </w:r>
    </w:p>
    <w:p>
      <w:r>
        <w:t>出版社：海口：海南人民出版社</w:t>
      </w:r>
    </w:p>
    <w:p>
      <w:r>
        <w:t>出版日期：1984.12</w:t>
      </w:r>
    </w:p>
    <w:p>
      <w:r>
        <w:t>总页数：482</w:t>
      </w:r>
    </w:p>
    <w:p>
      <w:r>
        <w:t>更多请访问教客网: www.jiaokey.com</w:t>
      </w:r>
    </w:p>
    <w:p>
      <w:r>
        <w:t>琼崖革命根据地  财经税收史料选编  革命回忆录部份  1 评论地址：https://www.jiaokey.com/book/detail/10708490.html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