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全民抗战气壮山河-中国新民主义革命史长编</w:t>
      </w:r>
    </w:p>
    <w:p>
      <w:r>
        <w:rPr>
          <w:rFonts w:ascii="宋体" w:hAnsi="宋体" w:eastAsia="宋体"/>
          <w:sz w:val="24"/>
        </w:rPr>
        <w:t>李新，陈铁健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全民抗战气壮山河-中国新民主义革命史长编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李新，陈铁健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本书出售、求购地址：https://www.jiaokey.com/book/detail/10708431.html</w:t>
      </w:r>
    </w:p>
    <w:p>
      <w:r>
        <w:t>更多相关图书推荐：https://www.jiaokey.com</w:t>
      </w:r>
    </w:p>
    <w:p>
      <w:r>
        <w:t>李新，陈铁健 其他作品：https://www.jiaokey.com/tag/李新，陈铁健.html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关键词搜索：https://www.jiaokey.com/tag/全民抗战气壮山河-中国新民主义革命史长编.html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