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热泵的设计和应用  工厂经理、工程师、建筑师和设计师的实用手册</w:t>
      </w:r>
    </w:p>
    <w:p>
      <w:r>
        <w:rPr>
          <w:rFonts w:ascii="宋体" w:hAnsi="宋体" w:eastAsia="宋体"/>
          <w:sz w:val="24"/>
        </w:rPr>
        <w:t>（英）雷伊（Reay，D.A.），（英）麦克米查尔（Macmichael，D.B.A.）译；陈特銮译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热泵的设计和应用  工厂经理、工程师、建筑师和设计师的实用手册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（英）雷伊（Reay，D.A.），（英）麦克米查尔（Macmichael，D.B.A.）译；陈特銮译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本书出售、求购地址：https://www.jiaokey.com/book/detail/10708403.html</w:t>
      </w:r>
    </w:p>
    <w:p>
      <w:r>
        <w:t>更多相关图书推荐：https://www.jiaokey.com</w:t>
      </w:r>
    </w:p>
    <w:p>
      <w:r>
        <w:t>（英）雷伊（Reay，D.A.），（英）麦克米查尔（Macmichael，D.B.A.）译；陈特銮译 其他作品：https://www.jiaokey.com/tag/（英）雷伊（Reay，D.A.），（英）麦克米查尔（Macmichael，D.B.A.）译；陈特銮译.html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关键词搜索：https://www.jiaokey.com/tag/热泵的设计和应用  工厂经理、工程师、建筑师和设计师的实用手册.html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