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世纪之交：中国券商的思考</w:t>
      </w:r>
    </w:p>
    <w:p>
      <w:r>
        <w:rPr>
          <w:rFonts w:ascii="宋体" w:hAnsi="宋体" w:eastAsia="宋体"/>
          <w:sz w:val="24"/>
        </w:rPr>
        <w:t>施光耀，李洪尧主编；中国证券报社，三峡证券公司编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世纪之交：中国券商的思考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施光耀，李洪尧主编；中国证券报社，三峡证券公司编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本书出售、求购地址：https://www.jiaokey.com/book/detail/10708322.html</w:t>
      </w:r>
    </w:p>
    <w:p>
      <w:r>
        <w:t>更多相关图书推荐：https://www.jiaokey.com</w:t>
      </w:r>
    </w:p>
    <w:p>
      <w:r>
        <w:t>施光耀，李洪尧主编；中国证券报社，三峡证券公司编 其他作品：https://www.jiaokey.com/tag/施光耀，李洪尧主编；中国证券报社，三峡证券公司编.html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关键词搜索：https://www.jiaokey.com/tag/世纪之交：中国券商的思考.html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