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书名：包钢烧结矿质量研究报告汇编</w:t>
      </w:r>
    </w:p>
    <w:p>
      <w:r>
        <w:t>作者：包头钢铁公司北京钢铁学院</w:t>
      </w:r>
    </w:p>
    <w:p>
      <w:r>
        <w:t>出版社：北京钢铁学院资料室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包钢烧结矿质量研究报告汇编 评论地址：https://www.jiaokey.com/book/detail/10708251.html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