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单体支柱采面顶板压力预测预报</w:t>
      </w:r>
    </w:p>
    <w:p>
      <w:r>
        <w:rPr>
          <w:rFonts w:ascii="宋体" w:hAnsi="宋体" w:eastAsia="宋体"/>
          <w:sz w:val="24"/>
        </w:rPr>
        <w:t>赵宏珠编著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单体支柱采面顶板压力预测预报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本书出售、求购地址：https://www.jiaokey.com/book/detail/10708053.html</w:t>
      </w:r>
    </w:p>
    <w:p>
      <w:r>
        <w:t>更多相关图书推荐：https://www.jiaokey.com</w:t>
      </w:r>
    </w:p>
    <w:p>
      <w:r>
        <w:t>赵宏珠编著 其他作品：https://www.jiaokey.com/tag/赵宏珠编著.html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关键词搜索：https://www.jiaokey.com/tag/单体支柱采面顶板压力预测预报.html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