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书名：先天性心脏病X线诊断学</w:t>
      </w:r>
    </w:p>
    <w:p>
      <w:r>
        <w:t>作者：周燕发编著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总页数：154</w:t>
      </w:r>
    </w:p>
    <w:p>
      <w:r>
        <w:t>更多请访问教客网: www.jiaokey.com</w:t>
      </w:r>
    </w:p>
    <w:p>
      <w:r>
        <w:t>先天性心脏病X线诊断学 评论地址：https://www.jiaokey.com/book/detail/10707893.html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