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书名：彩色电视技术交流资料  3</w:t>
      </w:r>
    </w:p>
    <w:p>
      <w:r>
        <w:t>作者：天津大学无线电系彩电组编</w:t>
      </w:r>
    </w:p>
    <w:p>
      <w:r>
        <w:t>出版社：天津大学科技情报资料室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彩色电视技术交流资料  3 评论地址：https://www.jiaokey.com/book/detail/10707883.html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