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书名：红·黄·绿  朱向前新军旅文学批评</w:t>
      </w:r>
    </w:p>
    <w:p>
      <w:r>
        <w:t>作者：&lt;font color=Red&gt;朱&lt;/font&gt;向前著</w:t>
      </w:r>
    </w:p>
    <w:p>
      <w:r>
        <w:t>出版社：北京:解放军出版社,1989.02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红·黄·绿  朱向前新军旅文学批评 评论地址：https://www.jiaokey.com/book/detail/10707853.html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