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被遗忘的南国梦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被遗忘的南国梦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本书出售、求购地址：https://www.jiaokey.com/book/detail/10707832.html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关键词搜索：https://www.jiaokey.com/tag/被遗忘的南国梦.html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