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十年计划体制改革概览  1979-1988</w:t>
      </w:r>
    </w:p>
    <w:p>
      <w:r>
        <w:rPr>
          <w:rFonts w:ascii="宋体" w:hAnsi="宋体" w:eastAsia="宋体"/>
          <w:sz w:val="24"/>
        </w:rPr>
        <w:t>国家计委体制改革和法规司编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十年计划体制改革概览  1979-1988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国家计委体制改革和法规司编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本书出售、求购地址：https://www.jiaokey.com/book/detail/10707798.html</w:t>
      </w:r>
    </w:p>
    <w:p>
      <w:r>
        <w:t>更多相关图书推荐：https://www.jiaokey.com</w:t>
      </w:r>
    </w:p>
    <w:p>
      <w:r>
        <w:t>国家计委体制改革和法规司编 其他作品：https://www.jiaokey.com/tag/国家计委体制改革和法规司编.html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关键词搜索：https://www.jiaokey.com/tag/十年计划体制改革概览  1979-1988.html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