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</w:t>
      </w:r>
    </w:p>
    <w:p>
      <w:r>
        <w:t>作者：新疆维吾尔自治区科学技术协会普及部编；田永库编著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总页数：152</w:t>
      </w:r>
    </w:p>
    <w:p>
      <w:r>
        <w:t>更多请访问教客网: www.jiaokey.com</w:t>
      </w:r>
    </w:p>
    <w:p>
      <w:r>
        <w:t>乡镇企业经济 评论地址：https://www.jiaokey.com/book/detail/10707747.html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