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国外青少年犯罪研究文集  上</w:t>
      </w:r>
    </w:p>
    <w:p>
      <w:r>
        <w:rPr>
          <w:rFonts w:ascii="宋体" w:hAnsi="宋体" w:eastAsia="宋体"/>
          <w:sz w:val="24"/>
        </w:rPr>
        <w:t>李洪海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国外青少年犯罪研究文集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本书出售、求购地址：https://www.jiaokey.com/book/detail/10707729.html</w:t>
      </w:r>
    </w:p>
    <w:p>
      <w:r>
        <w:t>更多相关图书推荐：https://www.jiaokey.com</w:t>
      </w:r>
    </w:p>
    <w:p>
      <w:r>
        <w:t>李洪海 其他作品：https://www.jiaokey.com/tag/李洪海.html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关键词搜索：https://www.jiaokey.com/tag/国外青少年犯罪研究文集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