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书名：钟相杨幺起义考</w:t>
      </w:r>
    </w:p>
    <w:p>
      <w:r>
        <w:t>作者：陈士谔，陈致远著</w:t>
      </w:r>
    </w:p>
    <w:p>
      <w:r>
        <w:t>出版社：长沙：岳麓书社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钟相杨幺起义考 评论地址：https://www.jiaokey.com/book/detail/10707712.html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