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书名：智能·健康·碘元素</w:t>
      </w:r>
    </w:p>
    <w:p>
      <w:r>
        <w:t>作者：陈豪敏等主编</w:t>
      </w:r>
    </w:p>
    <w:p>
      <w:r>
        <w:t>出版社：北京:中国环境科学出版社,1996.10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智能·健康·碘元素 评论地址：https://www.jiaokey.com/book/detail/10707659.html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