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华夏名人称号掌故手册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华夏名人称号掌故手册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本书出售、求购地址：https://www.jiaokey.com/book/detail/10707630.html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关键词搜索：https://www.jiaokey.com/tag/华夏名人称号掌故手册.html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