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现代整容美容手术学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现代整容美容手术学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本书出售、求购地址：https://www.jiaokey.com/book/detail/10707597.html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关键词搜索：https://www.jiaokey.com/tag/现代整容美容手术学.html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