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书名：与时代同思考  管理创新与旅游研究文集</w:t>
      </w:r>
    </w:p>
    <w:p>
      <w:r>
        <w:t>作者：刘汉洪著</w:t>
      </w:r>
    </w:p>
    <w:p>
      <w:r>
        <w:t>出版社：长沙：湖南地图出版社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与时代同思考  管理创新与旅游研究文集 评论地址：https://www.jiaokey.com/book/detail/10707518.html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