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中国近代经济史译丛  英美航运势力在华的竞争（1862-1874）</w:t>
      </w:r>
    </w:p>
    <w:p>
      <w:r>
        <w:rPr>
          <w:rFonts w:ascii="宋体" w:hAnsi="宋体" w:eastAsia="宋体"/>
          <w:sz w:val="24"/>
        </w:rPr>
        <w:t>（美）刘广京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中国近代经济史译丛  英美航运势力在华的竞争（1862-1874）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（美）刘广京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本书出售、求购地址：https://www.jiaokey.com/book/detail/10707458.html</w:t>
      </w:r>
    </w:p>
    <w:p>
      <w:r>
        <w:t>更多相关图书推荐：https://www.jiaokey.com</w:t>
      </w:r>
    </w:p>
    <w:p>
      <w:r>
        <w:t>（美）刘广京 其他作品：https://www.jiaokey.com/tag/（美）刘广京.html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关键词搜索：https://www.jiaokey.com/tag/中国近代经济史译丛  英美航运势力在华的竞争（1862-1874）.html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