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中国旅游饭店管理与服务试题大全</w:t>
      </w:r>
    </w:p>
    <w:p>
      <w:r>
        <w:rPr>
          <w:rFonts w:ascii="宋体" w:hAnsi="宋体" w:eastAsia="宋体"/>
          <w:sz w:val="24"/>
        </w:rPr>
        <w:t>陈志学，张文俊主编；中国旅游协会人力资源开发培训中心编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中国旅游饭店管理与服务试题大全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陈志学，张文俊主编；中国旅游协会人力资源开发培训中心编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本书出售、求购地址：https://www.jiaokey.com/book/detail/10707430.html</w:t>
      </w:r>
    </w:p>
    <w:p>
      <w:r>
        <w:t>更多相关图书推荐：https://www.jiaokey.com</w:t>
      </w:r>
    </w:p>
    <w:p>
      <w:r>
        <w:t>陈志学，张文俊主编；中国旅游协会人力资源开发培训中心编 其他作品：https://www.jiaokey.com/tag/陈志学，张文俊主编；中国旅游协会人力资源开发培训中心编.html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关键词搜索：https://www.jiaokey.com/tag/中国旅游饭店管理与服务试题大全.html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