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书名：缓倾斜厚煤层双工作面采煤法</w:t>
      </w:r>
    </w:p>
    <w:p>
      <w:r>
        <w:t>作者：（苏）萨基诺夫（Сагинов，А·С·），（苏）热捷索夫（Жетесов，С·С·）著；刘德琛等译</w:t>
      </w:r>
    </w:p>
    <w:p>
      <w:r>
        <w:t>出版社：北京：煤炭工业出版社</w:t>
      </w:r>
    </w:p>
    <w:p>
      <w:r>
        <w:t>出版日期：1987.04</w:t>
      </w:r>
    </w:p>
    <w:p>
      <w:r>
        <w:t>总页数：198</w:t>
      </w:r>
    </w:p>
    <w:p>
      <w:r>
        <w:t>更多请访问教客网: www.jiaokey.com</w:t>
      </w:r>
    </w:p>
    <w:p>
      <w:r>
        <w:t>缓倾斜厚煤层双工作面采煤法 评论地址：https://www.jiaokey.com/book/detail/10707402.html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