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书名：水手之妻  台湾长篇爱情小说</w:t>
      </w:r>
    </w:p>
    <w:p>
      <w:r>
        <w:t>作者：杨小云著</w:t>
      </w:r>
    </w:p>
    <w:p>
      <w:r>
        <w:t>出版社：南宁：广西人民出版社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水手之妻  台湾长篇爱情小说 评论地址：https://www.jiaokey.com/book/detail/10707389.html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