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书名：油务手册  第1分册  润滑油</w:t>
      </w:r>
    </w:p>
    <w:p>
      <w:r>
        <w:t>作者：联邦德国电业联合会著；章德昌译</w:t>
      </w:r>
    </w:p>
    <w:p>
      <w:r>
        <w:t>出版社：北京:水利电力出版社,1986.08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油务手册  第1分册  润滑油 评论地址：https://www.jiaokey.com/book/detail/10707234.html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