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威海市同南朝鲜产业状况的比较与合作对策研究</w:t>
      </w:r>
    </w:p>
    <w:p>
      <w:r>
        <w:rPr>
          <w:rFonts w:ascii="宋体" w:hAnsi="宋体" w:eastAsia="宋体"/>
          <w:sz w:val="24"/>
        </w:rPr>
        <w:t>李文全，金志涛主编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威海市同南朝鲜产业状况的比较与合作对策研究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李文全，金志涛主编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本书出售、求购地址：https://www.jiaokey.com/book/detail/10707218.html</w:t>
      </w:r>
    </w:p>
    <w:p>
      <w:r>
        <w:t>更多相关图书推荐：https://www.jiaokey.com</w:t>
      </w:r>
    </w:p>
    <w:p>
      <w:r>
        <w:t>李文全，金志涛主编 其他作品：https://www.jiaokey.com/tag/李文全，金志涛主编.html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关键词搜索：https://www.jiaokey.com/tag/威海市同南朝鲜产业状况的比较与合作对策研究.html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