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Intranet组网技术 Intranet在NT、NetWare和Solaris上的实现</w:t>
      </w:r>
    </w:p>
    <w:p>
      <w:r>
        <w:rPr>
          <w:rFonts w:ascii="宋体" w:hAnsi="宋体" w:eastAsia="宋体"/>
          <w:sz w:val="24"/>
        </w:rPr>
        <w:t>（美）（M.斯特恩）Morgan Stern，（美）（T.拉斯马森）Tom Rasmossen著；邸瑞华等译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Intranet组网技术 Intranet在NT、NetWare和Solaris上的实现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（美）（M.斯特恩）Morgan Stern，（美）（T.拉斯马森）Tom Rasmossen著；邸瑞华等译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本书出售、求购地址：https://www.jiaokey.com/book/detail/10707188.html</w:t>
      </w:r>
    </w:p>
    <w:p>
      <w:r>
        <w:t>更多相关图书推荐：https://www.jiaokey.com</w:t>
      </w:r>
    </w:p>
    <w:p>
      <w:r>
        <w:t>（美）（M.斯特恩）Morgan Stern，（美）（T.拉斯马森）Tom Rasmossen著；邸瑞华等译 其他作品：https://www.jiaokey.com/tag/（美）（M.斯特恩）Morgan Stern，（美）（T.拉斯马森）Tom Rasmossen著；邸瑞华等译.html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关键词搜索：https://www.jiaokey.com/tag/Intranet组网技术 Intranet在NT、NetWare和Solaris上的实现.html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