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书名：农业规模经营配套研究</w:t>
      </w:r>
    </w:p>
    <w:p>
      <w:r>
        <w:t>作者：夏明江</w:t>
      </w:r>
    </w:p>
    <w:p>
      <w:r>
        <w:t>出版社：武汉：武汉工业大学出版社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农业规模经营配套研究 评论地址：https://www.jiaokey.com/book/detail/10707126.html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