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书名：靖倭剑  上</w:t>
      </w:r>
    </w:p>
    <w:p>
      <w:r>
        <w:t>作者：赵鹏飞，金星文著</w:t>
      </w:r>
    </w:p>
    <w:p>
      <w:r>
        <w:t>出版社：牡丹江：黑龙江朝鲜民族出版社</w:t>
      </w:r>
    </w:p>
    <w:p>
      <w:r>
        <w:t>出版日期：1991.03</w:t>
      </w:r>
    </w:p>
    <w:p>
      <w:r>
        <w:t>总页数：434</w:t>
      </w:r>
    </w:p>
    <w:p>
      <w:r>
        <w:t>更多请访问教客网: www.jiaokey.com</w:t>
      </w:r>
    </w:p>
    <w:p>
      <w:r>
        <w:t>靖倭剑  上 评论地址：https://www.jiaokey.com/book/detail/10707118.html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