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书名：煤矿安全与卫生</w:t>
      </w:r>
    </w:p>
    <w:p>
      <w:r>
        <w:t>作者：萧桂兰等译</w:t>
      </w:r>
    </w:p>
    <w:p>
      <w:r>
        <w:t>出版社：太原：山西科学教育出版社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煤矿安全与卫生 评论地址：https://www.jiaokey.com/book/detail/10707065.html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