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国民经济综合平衡统计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国民经济综合平衡统计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本书出售、求购地址：https://www.jiaokey.com/book/detail/10707027.html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关键词搜索：https://www.jiaokey.com/tag/国民经济综合平衡统计.html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