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书名：庆祝中华人民共和国成立三十周年献礼演出获创作一等奖剧本选集  下</w:t>
      </w:r>
    </w:p>
    <w:p>
      <w:r>
        <w:t>作者：文化部献礼演出办公室编</w:t>
      </w:r>
    </w:p>
    <w:p>
      <w:r>
        <w:t>出版社：成都：四川人民出版社</w:t>
      </w:r>
    </w:p>
    <w:p>
      <w:r>
        <w:t>出版日期：1980.12</w:t>
      </w:r>
    </w:p>
    <w:p>
      <w:r>
        <w:t>总页数：487</w:t>
      </w:r>
    </w:p>
    <w:p>
      <w:r>
        <w:t>更多请访问教客网: www.jiaokey.com</w:t>
      </w:r>
    </w:p>
    <w:p>
      <w:r>
        <w:t>庆祝中华人民共和国成立三十周年献礼演出获创作一等奖剧本选集  下 评论地址：https://www.jiaokey.com/book/detail/10706957.html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